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64D6" w14:textId="703929CD" w:rsidR="004B7E26" w:rsidRDefault="004B7E26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5C058014" wp14:editId="45B092E2">
            <wp:extent cx="2266950" cy="563065"/>
            <wp:effectExtent l="0" t="0" r="0" b="8890"/>
            <wp:docPr id="657535639" name="Afbeelding 2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35639" name="Afbeelding 2" descr="Afbeelding met Lettertype, tekst, Graphics, logo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2862" cy="56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56D3" w14:textId="2EB0C8E0" w:rsidR="004B7E26" w:rsidRPr="004B7E26" w:rsidRDefault="004B7E26">
      <w:pPr>
        <w:rPr>
          <w:b/>
          <w:bCs/>
          <w:sz w:val="28"/>
          <w:szCs w:val="28"/>
          <w:lang w:val="nl-NL"/>
        </w:rPr>
      </w:pPr>
      <w:r w:rsidRPr="004B7E26">
        <w:rPr>
          <w:b/>
          <w:bCs/>
          <w:sz w:val="28"/>
          <w:szCs w:val="28"/>
          <w:lang w:val="nl-NL"/>
        </w:rPr>
        <w:t>Retourformulier</w:t>
      </w:r>
    </w:p>
    <w:tbl>
      <w:tblPr>
        <w:tblStyle w:val="Tabelrasterlicht"/>
        <w:tblW w:w="8944" w:type="dxa"/>
        <w:tblLook w:val="04A0" w:firstRow="1" w:lastRow="0" w:firstColumn="1" w:lastColumn="0" w:noHBand="0" w:noVBand="1"/>
      </w:tblPr>
      <w:tblGrid>
        <w:gridCol w:w="8944"/>
      </w:tblGrid>
      <w:tr w:rsidR="004B7E26" w:rsidRPr="004B7E26" w14:paraId="1F927465" w14:textId="77777777" w:rsidTr="004B7E26">
        <w:trPr>
          <w:trHeight w:val="723"/>
        </w:trPr>
        <w:tc>
          <w:tcPr>
            <w:tcW w:w="8944" w:type="dxa"/>
          </w:tcPr>
          <w:p w14:paraId="057CCB5D" w14:textId="6B3A3833" w:rsidR="004B7E26" w:rsidRPr="004B7E26" w:rsidRDefault="004B7E26" w:rsidP="004B7E26">
            <w:pPr>
              <w:rPr>
                <w:u w:val="dotDash"/>
                <w:lang w:val="nl-NL"/>
              </w:rPr>
            </w:pPr>
            <w:r w:rsidRPr="004B7E26">
              <w:rPr>
                <w:lang w:val="nl-NL"/>
              </w:rPr>
              <w:t>Bestelnummer:</w:t>
            </w:r>
          </w:p>
        </w:tc>
      </w:tr>
      <w:tr w:rsidR="004B7E26" w:rsidRPr="004B7E26" w14:paraId="0FDC4406" w14:textId="77777777" w:rsidTr="004B7E26">
        <w:trPr>
          <w:trHeight w:val="723"/>
        </w:trPr>
        <w:tc>
          <w:tcPr>
            <w:tcW w:w="8944" w:type="dxa"/>
          </w:tcPr>
          <w:p w14:paraId="508816B7" w14:textId="338AE6B4" w:rsidR="004B7E26" w:rsidRPr="004B7E26" w:rsidRDefault="004B7E26" w:rsidP="004B7E26">
            <w:pPr>
              <w:rPr>
                <w:lang w:val="nl-NL"/>
              </w:rPr>
            </w:pPr>
            <w:r w:rsidRPr="004B7E26">
              <w:rPr>
                <w:lang w:val="nl-NL"/>
              </w:rPr>
              <w:t>Naam klant:</w:t>
            </w:r>
          </w:p>
        </w:tc>
      </w:tr>
      <w:tr w:rsidR="004B7E26" w:rsidRPr="004B7E26" w14:paraId="424B13B2" w14:textId="77777777" w:rsidTr="004B7E26">
        <w:trPr>
          <w:trHeight w:val="723"/>
        </w:trPr>
        <w:tc>
          <w:tcPr>
            <w:tcW w:w="8944" w:type="dxa"/>
          </w:tcPr>
          <w:p w14:paraId="102A4FFB" w14:textId="77777777" w:rsidR="004B7E26" w:rsidRPr="004B7E26" w:rsidRDefault="004B7E26" w:rsidP="004B7E26">
            <w:pPr>
              <w:rPr>
                <w:lang w:val="nl-NL"/>
              </w:rPr>
            </w:pPr>
            <w:r w:rsidRPr="004B7E26">
              <w:rPr>
                <w:lang w:val="nl-NL"/>
              </w:rPr>
              <w:t>Adres:</w:t>
            </w:r>
          </w:p>
        </w:tc>
      </w:tr>
      <w:tr w:rsidR="004B7E26" w:rsidRPr="004B7E26" w14:paraId="7B61B62A" w14:textId="77777777" w:rsidTr="004B7E26">
        <w:trPr>
          <w:trHeight w:val="680"/>
        </w:trPr>
        <w:tc>
          <w:tcPr>
            <w:tcW w:w="8944" w:type="dxa"/>
          </w:tcPr>
          <w:p w14:paraId="553F6064" w14:textId="72C149B3" w:rsidR="004B7E26" w:rsidRPr="004B7E26" w:rsidRDefault="004B7E26" w:rsidP="004B7E26">
            <w:pPr>
              <w:rPr>
                <w:lang w:val="nl-NL"/>
              </w:rPr>
            </w:pPr>
            <w:r w:rsidRPr="004B7E26">
              <w:rPr>
                <w:lang w:val="nl-NL"/>
              </w:rPr>
              <w:t>E-mail:</w:t>
            </w:r>
          </w:p>
        </w:tc>
      </w:tr>
      <w:tr w:rsidR="004B7E26" w:rsidRPr="004B7E26" w14:paraId="1A1F53CA" w14:textId="77777777" w:rsidTr="004B7E26">
        <w:trPr>
          <w:trHeight w:val="723"/>
        </w:trPr>
        <w:tc>
          <w:tcPr>
            <w:tcW w:w="8944" w:type="dxa"/>
          </w:tcPr>
          <w:p w14:paraId="6E96614A" w14:textId="77777777" w:rsidR="004B7E26" w:rsidRPr="004B7E26" w:rsidRDefault="004B7E26" w:rsidP="004B7E26">
            <w:pPr>
              <w:rPr>
                <w:lang w:val="nl-NL"/>
              </w:rPr>
            </w:pPr>
            <w:r w:rsidRPr="004B7E26">
              <w:rPr>
                <w:lang w:val="nl-NL"/>
              </w:rPr>
              <w:t>Telefoonnummer:</w:t>
            </w:r>
          </w:p>
        </w:tc>
      </w:tr>
    </w:tbl>
    <w:p w14:paraId="3EE7E917" w14:textId="77777777" w:rsidR="004B7E26" w:rsidRDefault="004B7E26">
      <w:pPr>
        <w:rPr>
          <w:lang w:val="nl-NL"/>
        </w:rPr>
      </w:pPr>
    </w:p>
    <w:p w14:paraId="335E8BBC" w14:textId="4F16F5FE" w:rsidR="000E5105" w:rsidRPr="004B7E26" w:rsidRDefault="00EE55ED">
      <w:pPr>
        <w:rPr>
          <w:b/>
          <w:bCs/>
          <w:lang w:val="nl-NL"/>
        </w:rPr>
      </w:pPr>
      <w:r w:rsidRPr="004B7E26">
        <w:rPr>
          <w:b/>
          <w:bCs/>
          <w:lang w:val="nl-NL"/>
        </w:rPr>
        <w:t>Product(en) die retour komen:</w:t>
      </w:r>
    </w:p>
    <w:tbl>
      <w:tblPr>
        <w:tblStyle w:val="Tabelrasterlicht"/>
        <w:tblW w:w="8960" w:type="dxa"/>
        <w:tblLook w:val="04A0" w:firstRow="1" w:lastRow="0" w:firstColumn="1" w:lastColumn="0" w:noHBand="0" w:noVBand="1"/>
      </w:tblPr>
      <w:tblGrid>
        <w:gridCol w:w="8960"/>
      </w:tblGrid>
      <w:tr w:rsidR="004B7E26" w:rsidRPr="004B7E26" w14:paraId="38045DDC" w14:textId="77777777" w:rsidTr="004B7E26">
        <w:trPr>
          <w:trHeight w:val="538"/>
        </w:trPr>
        <w:tc>
          <w:tcPr>
            <w:tcW w:w="8960" w:type="dxa"/>
          </w:tcPr>
          <w:p w14:paraId="2AC08AA8" w14:textId="77777777" w:rsidR="004B7E26" w:rsidRDefault="004B7E26" w:rsidP="002B4F60">
            <w:pPr>
              <w:rPr>
                <w:lang w:val="nl-NL"/>
              </w:rPr>
            </w:pPr>
          </w:p>
          <w:p w14:paraId="61C40518" w14:textId="787126D7" w:rsidR="004B7E26" w:rsidRPr="004B7E26" w:rsidRDefault="004B7E26" w:rsidP="002B4F60">
            <w:pPr>
              <w:rPr>
                <w:lang w:val="nl-NL"/>
              </w:rPr>
            </w:pPr>
          </w:p>
        </w:tc>
      </w:tr>
      <w:tr w:rsidR="004B7E26" w:rsidRPr="004B7E26" w14:paraId="5C4A5AC6" w14:textId="77777777" w:rsidTr="004B7E26">
        <w:trPr>
          <w:trHeight w:val="506"/>
        </w:trPr>
        <w:tc>
          <w:tcPr>
            <w:tcW w:w="8960" w:type="dxa"/>
          </w:tcPr>
          <w:p w14:paraId="1A91893B" w14:textId="014F9ECF" w:rsidR="004B7E26" w:rsidRPr="004B7E26" w:rsidRDefault="004B7E26" w:rsidP="002B4F60">
            <w:pPr>
              <w:rPr>
                <w:lang w:val="nl-NL"/>
              </w:rPr>
            </w:pPr>
          </w:p>
        </w:tc>
      </w:tr>
      <w:tr w:rsidR="004B7E26" w:rsidRPr="004B7E26" w14:paraId="72A66D7C" w14:textId="77777777" w:rsidTr="004B7E26">
        <w:trPr>
          <w:trHeight w:val="506"/>
        </w:trPr>
        <w:tc>
          <w:tcPr>
            <w:tcW w:w="8960" w:type="dxa"/>
          </w:tcPr>
          <w:p w14:paraId="02B19B7B" w14:textId="77777777" w:rsidR="004B7E26" w:rsidRPr="004B7E26" w:rsidRDefault="004B7E26" w:rsidP="002B4F60">
            <w:pPr>
              <w:rPr>
                <w:lang w:val="nl-NL"/>
              </w:rPr>
            </w:pPr>
          </w:p>
        </w:tc>
      </w:tr>
      <w:tr w:rsidR="004B7E26" w:rsidRPr="004B7E26" w14:paraId="5B2B7D6D" w14:textId="77777777" w:rsidTr="004B7E26">
        <w:trPr>
          <w:trHeight w:val="506"/>
        </w:trPr>
        <w:tc>
          <w:tcPr>
            <w:tcW w:w="8960" w:type="dxa"/>
          </w:tcPr>
          <w:p w14:paraId="75C329E7" w14:textId="77777777" w:rsidR="004B7E26" w:rsidRPr="004B7E26" w:rsidRDefault="004B7E26" w:rsidP="002B4F60">
            <w:pPr>
              <w:rPr>
                <w:lang w:val="nl-NL"/>
              </w:rPr>
            </w:pPr>
          </w:p>
        </w:tc>
      </w:tr>
    </w:tbl>
    <w:p w14:paraId="1D430F55" w14:textId="77777777" w:rsidR="000E5105" w:rsidRPr="004B7E26" w:rsidRDefault="000E5105">
      <w:pPr>
        <w:rPr>
          <w:lang w:val="nl-NL"/>
        </w:rPr>
      </w:pPr>
    </w:p>
    <w:p w14:paraId="30AFF530" w14:textId="77777777" w:rsidR="000E5105" w:rsidRPr="004B7E26" w:rsidRDefault="00EE55ED">
      <w:pPr>
        <w:rPr>
          <w:b/>
          <w:bCs/>
          <w:lang w:val="nl-NL"/>
        </w:rPr>
      </w:pPr>
      <w:r w:rsidRPr="004B7E26">
        <w:rPr>
          <w:b/>
          <w:bCs/>
          <w:lang w:val="nl-NL"/>
        </w:rPr>
        <w:t>Reden van retour (optioneel):</w:t>
      </w:r>
    </w:p>
    <w:p w14:paraId="695E0CF3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☐</w:t>
      </w:r>
      <w:r w:rsidRPr="004B7E26">
        <w:rPr>
          <w:lang w:val="nl-NL"/>
        </w:rPr>
        <w:t xml:space="preserve"> Verkeerd geleverd</w:t>
      </w:r>
    </w:p>
    <w:p w14:paraId="5823B04D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☐</w:t>
      </w:r>
      <w:r w:rsidRPr="004B7E26">
        <w:rPr>
          <w:lang w:val="nl-NL"/>
        </w:rPr>
        <w:t xml:space="preserve"> Beschadigd product</w:t>
      </w:r>
    </w:p>
    <w:p w14:paraId="6C2F54A2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☐</w:t>
      </w:r>
      <w:r w:rsidRPr="004B7E26">
        <w:rPr>
          <w:lang w:val="nl-NL"/>
        </w:rPr>
        <w:t xml:space="preserve"> Niet naar wens</w:t>
      </w:r>
    </w:p>
    <w:p w14:paraId="0D147810" w14:textId="5A949CDC" w:rsidR="000E5105" w:rsidRPr="004B7E26" w:rsidRDefault="00EE55ED">
      <w:pPr>
        <w:rPr>
          <w:lang w:val="nl-NL"/>
        </w:rPr>
      </w:pPr>
      <w:r w:rsidRPr="004B7E26">
        <w:rPr>
          <w:lang w:val="nl-NL"/>
        </w:rPr>
        <w:t>☐</w:t>
      </w:r>
      <w:r w:rsidRPr="004B7E26">
        <w:rPr>
          <w:lang w:val="nl-NL"/>
        </w:rPr>
        <w:t xml:space="preserve"> Anders: __________________________________</w:t>
      </w:r>
    </w:p>
    <w:p w14:paraId="654EB0D6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Datum van retouraanmelding: ___ / ___ / ______</w:t>
      </w:r>
    </w:p>
    <w:p w14:paraId="16E2F655" w14:textId="77777777" w:rsidR="000E5105" w:rsidRPr="004B7E26" w:rsidRDefault="000E5105">
      <w:pPr>
        <w:rPr>
          <w:lang w:val="nl-NL"/>
        </w:rPr>
      </w:pPr>
    </w:p>
    <w:p w14:paraId="26652536" w14:textId="12529CC9" w:rsidR="004B7E26" w:rsidRDefault="00EE55ED">
      <w:pPr>
        <w:rPr>
          <w:lang w:val="nl-NL"/>
        </w:rPr>
      </w:pPr>
      <w:r w:rsidRPr="004B7E26">
        <w:rPr>
          <w:lang w:val="nl-NL"/>
        </w:rPr>
        <w:t>Handtekening klant: _________________________</w:t>
      </w:r>
      <w:r w:rsidR="004B7E26">
        <w:rPr>
          <w:lang w:val="nl-NL"/>
        </w:rPr>
        <w:br w:type="page"/>
      </w:r>
    </w:p>
    <w:p w14:paraId="094EDD14" w14:textId="763690FD" w:rsidR="000E5105" w:rsidRPr="004B7E26" w:rsidRDefault="00EE55ED">
      <w:pPr>
        <w:rPr>
          <w:lang w:val="nl-NL"/>
        </w:rPr>
      </w:pPr>
      <w:r w:rsidRPr="004B7E26">
        <w:rPr>
          <w:lang w:val="nl-NL"/>
        </w:rPr>
        <w:lastRenderedPageBreak/>
        <w:t>*** Instructies ***</w:t>
      </w:r>
    </w:p>
    <w:p w14:paraId="3183F78C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1. Vul dit formulier volledig in.</w:t>
      </w:r>
    </w:p>
    <w:p w14:paraId="2EBC80F0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2. Voeg het formulier toe aan je retourzending.</w:t>
      </w:r>
    </w:p>
    <w:p w14:paraId="10AB512E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3. Verzend het pakket naar het adres vermeld op onze website.</w:t>
      </w:r>
    </w:p>
    <w:p w14:paraId="17560AF5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4. Bewaar het verzendbewijs goed.</w:t>
      </w:r>
    </w:p>
    <w:p w14:paraId="5AEF2A26" w14:textId="77777777" w:rsidR="000E5105" w:rsidRPr="004B7E26" w:rsidRDefault="000E5105">
      <w:pPr>
        <w:rPr>
          <w:lang w:val="nl-NL"/>
        </w:rPr>
      </w:pPr>
    </w:p>
    <w:p w14:paraId="2430E925" w14:textId="77777777" w:rsidR="000E5105" w:rsidRPr="004B7E26" w:rsidRDefault="00EE55ED">
      <w:pPr>
        <w:rPr>
          <w:lang w:val="nl-NL"/>
        </w:rPr>
      </w:pPr>
      <w:r w:rsidRPr="004B7E26">
        <w:rPr>
          <w:lang w:val="nl-NL"/>
        </w:rPr>
        <w:t>Voor vragen: webshop@roofsale.nl | Tel: 073 203 20 01</w:t>
      </w:r>
    </w:p>
    <w:p w14:paraId="036CF528" w14:textId="77777777" w:rsidR="000E5105" w:rsidRPr="004B7E26" w:rsidRDefault="000E5105">
      <w:pPr>
        <w:rPr>
          <w:lang w:val="nl-NL"/>
        </w:rPr>
      </w:pPr>
    </w:p>
    <w:sectPr w:rsidR="000E5105" w:rsidRPr="004B7E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7A63" w14:textId="77777777" w:rsidR="004B7E26" w:rsidRDefault="004B7E26" w:rsidP="004B7E26">
      <w:pPr>
        <w:spacing w:after="0" w:line="240" w:lineRule="auto"/>
      </w:pPr>
      <w:r>
        <w:separator/>
      </w:r>
    </w:p>
  </w:endnote>
  <w:endnote w:type="continuationSeparator" w:id="0">
    <w:p w14:paraId="7B7D43F0" w14:textId="77777777" w:rsidR="004B7E26" w:rsidRDefault="004B7E26" w:rsidP="004B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B381" w14:textId="77777777" w:rsidR="004B7E26" w:rsidRDefault="004B7E26" w:rsidP="004B7E26">
      <w:pPr>
        <w:spacing w:after="0" w:line="240" w:lineRule="auto"/>
      </w:pPr>
      <w:r>
        <w:separator/>
      </w:r>
    </w:p>
  </w:footnote>
  <w:footnote w:type="continuationSeparator" w:id="0">
    <w:p w14:paraId="2D342E70" w14:textId="77777777" w:rsidR="004B7E26" w:rsidRDefault="004B7E26" w:rsidP="004B7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4561409">
    <w:abstractNumId w:val="8"/>
  </w:num>
  <w:num w:numId="2" w16cid:durableId="931354597">
    <w:abstractNumId w:val="6"/>
  </w:num>
  <w:num w:numId="3" w16cid:durableId="875852485">
    <w:abstractNumId w:val="5"/>
  </w:num>
  <w:num w:numId="4" w16cid:durableId="1695576113">
    <w:abstractNumId w:val="4"/>
  </w:num>
  <w:num w:numId="5" w16cid:durableId="500044824">
    <w:abstractNumId w:val="7"/>
  </w:num>
  <w:num w:numId="6" w16cid:durableId="1623685627">
    <w:abstractNumId w:val="3"/>
  </w:num>
  <w:num w:numId="7" w16cid:durableId="1428186063">
    <w:abstractNumId w:val="2"/>
  </w:num>
  <w:num w:numId="8" w16cid:durableId="1082916940">
    <w:abstractNumId w:val="1"/>
  </w:num>
  <w:num w:numId="9" w16cid:durableId="103619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105"/>
    <w:rsid w:val="0015074B"/>
    <w:rsid w:val="0029639D"/>
    <w:rsid w:val="00326F90"/>
    <w:rsid w:val="004B7E26"/>
    <w:rsid w:val="00962165"/>
    <w:rsid w:val="00A94D1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F6D6D"/>
  <w14:defaultImageDpi w14:val="300"/>
  <w15:docId w15:val="{9BA3D7D1-5CA4-45E4-9160-2EC0D64F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rasterlicht">
    <w:name w:val="Grid Table Light"/>
    <w:basedOn w:val="Standaardtabel"/>
    <w:uiPriority w:val="99"/>
    <w:rsid w:val="004B7E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Sven Luiken</cp:lastModifiedBy>
  <cp:revision>2</cp:revision>
  <dcterms:created xsi:type="dcterms:W3CDTF">2025-10-24T13:23:00Z</dcterms:created>
  <dcterms:modified xsi:type="dcterms:W3CDTF">2025-10-24T13:23:00Z</dcterms:modified>
  <cp:category/>
</cp:coreProperties>
</file>